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7E4CA" w14:textId="77777777" w:rsidR="007E35C6" w:rsidRPr="00D010EC" w:rsidRDefault="008C0406">
      <w:pPr>
        <w:pStyle w:val="1"/>
        <w:rPr>
          <w:rFonts w:ascii="Times New Roman" w:hAnsi="Times New Roman" w:cs="Times New Roman"/>
          <w:lang w:val="bg-BG"/>
        </w:rPr>
      </w:pPr>
      <w:r w:rsidRPr="00D010EC">
        <w:rPr>
          <w:rFonts w:ascii="Times New Roman" w:hAnsi="Times New Roman" w:cs="Times New Roman"/>
          <w:lang w:val="bg-BG"/>
        </w:rPr>
        <w:t>Работен лист: Шаблон за STREAM урок</w:t>
      </w:r>
    </w:p>
    <w:p w14:paraId="7080C86F" w14:textId="77777777" w:rsidR="007E35C6" w:rsidRPr="00D010EC" w:rsidRDefault="008C0406">
      <w:pPr>
        <w:pStyle w:val="21"/>
        <w:rPr>
          <w:rFonts w:ascii="Times New Roman" w:hAnsi="Times New Roman" w:cs="Times New Roman"/>
          <w:sz w:val="28"/>
          <w:szCs w:val="28"/>
          <w:lang w:val="bg-BG"/>
        </w:rPr>
      </w:pPr>
      <w:r w:rsidRPr="00D010EC">
        <w:rPr>
          <w:rFonts w:ascii="Times New Roman" w:hAnsi="Times New Roman" w:cs="Times New Roman"/>
          <w:sz w:val="28"/>
          <w:szCs w:val="28"/>
          <w:lang w:val="bg-BG"/>
        </w:rPr>
        <w:t>1. Основна информация</w:t>
      </w:r>
    </w:p>
    <w:p w14:paraId="17964D3A" w14:textId="3EE5B72E" w:rsidR="007E35C6" w:rsidRPr="00E04641" w:rsidRDefault="008C0406">
      <w:pPr>
        <w:rPr>
          <w:rFonts w:ascii="Times New Roman" w:hAnsi="Times New Roman" w:cs="Times New Roman"/>
          <w:sz w:val="28"/>
          <w:szCs w:val="28"/>
        </w:rPr>
      </w:pPr>
      <w:r w:rsidRPr="00D010EC">
        <w:rPr>
          <w:rFonts w:ascii="Times New Roman" w:hAnsi="Times New Roman" w:cs="Times New Roman"/>
          <w:sz w:val="28"/>
          <w:szCs w:val="28"/>
          <w:lang w:val="bg-BG"/>
        </w:rPr>
        <w:t>Тема на урока: ________________________________</w:t>
      </w:r>
      <w:r w:rsidR="00E04641" w:rsidRPr="00E04641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E04641">
        <w:rPr>
          <w:rFonts w:ascii="Times New Roman" w:hAnsi="Times New Roman" w:cs="Times New Roman"/>
          <w:sz w:val="28"/>
          <w:szCs w:val="28"/>
        </w:rPr>
        <w:t>_______________</w:t>
      </w:r>
    </w:p>
    <w:p w14:paraId="7C1D6A21" w14:textId="4FBFE1F4" w:rsidR="007E35C6" w:rsidRPr="00E04641" w:rsidRDefault="008C0406">
      <w:pPr>
        <w:rPr>
          <w:rFonts w:ascii="Times New Roman" w:hAnsi="Times New Roman" w:cs="Times New Roman"/>
          <w:sz w:val="28"/>
          <w:szCs w:val="28"/>
        </w:rPr>
      </w:pPr>
      <w:r w:rsidRPr="00D010EC">
        <w:rPr>
          <w:rFonts w:ascii="Times New Roman" w:hAnsi="Times New Roman" w:cs="Times New Roman"/>
          <w:sz w:val="28"/>
          <w:szCs w:val="28"/>
          <w:lang w:val="bg-BG"/>
        </w:rPr>
        <w:t>Клас / Възрастова група: ________________________</w:t>
      </w:r>
      <w:r w:rsidR="00E04641">
        <w:rPr>
          <w:rFonts w:ascii="Times New Roman" w:hAnsi="Times New Roman" w:cs="Times New Roman"/>
          <w:sz w:val="28"/>
          <w:szCs w:val="28"/>
        </w:rPr>
        <w:t>________________</w:t>
      </w:r>
    </w:p>
    <w:p w14:paraId="0F7D7FCF" w14:textId="77777777" w:rsidR="007E35C6" w:rsidRPr="00D010EC" w:rsidRDefault="008C0406">
      <w:pPr>
        <w:pStyle w:val="21"/>
        <w:rPr>
          <w:rFonts w:ascii="Times New Roman" w:hAnsi="Times New Roman" w:cs="Times New Roman"/>
          <w:sz w:val="28"/>
          <w:szCs w:val="28"/>
          <w:lang w:val="bg-BG"/>
        </w:rPr>
      </w:pPr>
      <w:r w:rsidRPr="00D010EC">
        <w:rPr>
          <w:rFonts w:ascii="Times New Roman" w:hAnsi="Times New Roman" w:cs="Times New Roman"/>
          <w:sz w:val="28"/>
          <w:szCs w:val="28"/>
          <w:lang w:val="bg-BG"/>
        </w:rPr>
        <w:t>2. STREAM компоненти</w:t>
      </w:r>
    </w:p>
    <w:p w14:paraId="5C9CD993" w14:textId="0DC05BA9" w:rsidR="007E35C6" w:rsidRPr="00E04641" w:rsidRDefault="008C0406">
      <w:pPr>
        <w:rPr>
          <w:rFonts w:ascii="Times New Roman" w:hAnsi="Times New Roman" w:cs="Times New Roman"/>
          <w:sz w:val="28"/>
          <w:szCs w:val="28"/>
        </w:rPr>
      </w:pPr>
      <w:r w:rsidRPr="00D010EC">
        <w:rPr>
          <w:rFonts w:ascii="Times New Roman" w:hAnsi="Times New Roman" w:cs="Times New Roman"/>
          <w:sz w:val="28"/>
          <w:szCs w:val="28"/>
          <w:lang w:val="bg-BG"/>
        </w:rPr>
        <w:t>Наука (Science): _______________________________</w:t>
      </w:r>
      <w:r w:rsidR="00E04641">
        <w:rPr>
          <w:rFonts w:ascii="Times New Roman" w:hAnsi="Times New Roman" w:cs="Times New Roman"/>
          <w:sz w:val="28"/>
          <w:szCs w:val="28"/>
        </w:rPr>
        <w:t>________________</w:t>
      </w:r>
    </w:p>
    <w:p w14:paraId="0853D125" w14:textId="199D6EE7" w:rsidR="007E35C6" w:rsidRPr="00E04641" w:rsidRDefault="008C0406">
      <w:pPr>
        <w:rPr>
          <w:rFonts w:ascii="Times New Roman" w:hAnsi="Times New Roman" w:cs="Times New Roman"/>
          <w:sz w:val="28"/>
          <w:szCs w:val="28"/>
        </w:rPr>
      </w:pPr>
      <w:r w:rsidRPr="00D010EC">
        <w:rPr>
          <w:rFonts w:ascii="Times New Roman" w:hAnsi="Times New Roman" w:cs="Times New Roman"/>
          <w:sz w:val="28"/>
          <w:szCs w:val="28"/>
          <w:lang w:val="bg-BG"/>
        </w:rPr>
        <w:t>Технологии (Technology): ________________________</w:t>
      </w:r>
      <w:r w:rsidR="00E04641">
        <w:rPr>
          <w:rFonts w:ascii="Times New Roman" w:hAnsi="Times New Roman" w:cs="Times New Roman"/>
          <w:sz w:val="28"/>
          <w:szCs w:val="28"/>
        </w:rPr>
        <w:t>_______________</w:t>
      </w:r>
    </w:p>
    <w:p w14:paraId="128B2BC5" w14:textId="7ABEB681" w:rsidR="007E35C6" w:rsidRPr="00E04641" w:rsidRDefault="008C0406">
      <w:pPr>
        <w:rPr>
          <w:rFonts w:ascii="Times New Roman" w:hAnsi="Times New Roman" w:cs="Times New Roman"/>
          <w:sz w:val="28"/>
          <w:szCs w:val="28"/>
        </w:rPr>
      </w:pPr>
      <w:r w:rsidRPr="00D010EC">
        <w:rPr>
          <w:rFonts w:ascii="Times New Roman" w:hAnsi="Times New Roman" w:cs="Times New Roman"/>
          <w:sz w:val="28"/>
          <w:szCs w:val="28"/>
          <w:lang w:val="bg-BG"/>
        </w:rPr>
        <w:t>Четене / Изследване (Reading/Research): _________</w:t>
      </w:r>
      <w:r w:rsidR="00E04641">
        <w:rPr>
          <w:rFonts w:ascii="Times New Roman" w:hAnsi="Times New Roman" w:cs="Times New Roman"/>
          <w:sz w:val="28"/>
          <w:szCs w:val="28"/>
        </w:rPr>
        <w:t>_________________</w:t>
      </w:r>
    </w:p>
    <w:p w14:paraId="001AE84E" w14:textId="5AEDFC38" w:rsidR="007E35C6" w:rsidRPr="00E04641" w:rsidRDefault="008C0406">
      <w:pPr>
        <w:rPr>
          <w:rFonts w:ascii="Times New Roman" w:hAnsi="Times New Roman" w:cs="Times New Roman"/>
          <w:sz w:val="28"/>
          <w:szCs w:val="28"/>
        </w:rPr>
      </w:pPr>
      <w:r w:rsidRPr="00D010EC">
        <w:rPr>
          <w:rFonts w:ascii="Times New Roman" w:hAnsi="Times New Roman" w:cs="Times New Roman"/>
          <w:sz w:val="28"/>
          <w:szCs w:val="28"/>
          <w:lang w:val="bg-BG"/>
        </w:rPr>
        <w:t>Инженерство (Engineering): ______________________</w:t>
      </w:r>
      <w:r w:rsidR="00E04641">
        <w:rPr>
          <w:rFonts w:ascii="Times New Roman" w:hAnsi="Times New Roman" w:cs="Times New Roman"/>
          <w:sz w:val="28"/>
          <w:szCs w:val="28"/>
        </w:rPr>
        <w:t>_______________</w:t>
      </w:r>
    </w:p>
    <w:p w14:paraId="234EB39B" w14:textId="11F6C96E" w:rsidR="007E35C6" w:rsidRPr="00E04641" w:rsidRDefault="008C0406">
      <w:pPr>
        <w:rPr>
          <w:rFonts w:ascii="Times New Roman" w:hAnsi="Times New Roman" w:cs="Times New Roman"/>
          <w:sz w:val="28"/>
          <w:szCs w:val="28"/>
        </w:rPr>
      </w:pPr>
      <w:r w:rsidRPr="00D010EC">
        <w:rPr>
          <w:rFonts w:ascii="Times New Roman" w:hAnsi="Times New Roman" w:cs="Times New Roman"/>
          <w:sz w:val="28"/>
          <w:szCs w:val="28"/>
          <w:lang w:val="bg-BG"/>
        </w:rPr>
        <w:t>Изкуства (Arts): _______________________________</w:t>
      </w:r>
      <w:r w:rsidR="00E04641">
        <w:rPr>
          <w:rFonts w:ascii="Times New Roman" w:hAnsi="Times New Roman" w:cs="Times New Roman"/>
          <w:sz w:val="28"/>
          <w:szCs w:val="28"/>
        </w:rPr>
        <w:t>________________</w:t>
      </w:r>
    </w:p>
    <w:p w14:paraId="1D4D0ECA" w14:textId="679790A6" w:rsidR="007E35C6" w:rsidRPr="00E04641" w:rsidRDefault="008C0406">
      <w:pPr>
        <w:rPr>
          <w:rFonts w:ascii="Times New Roman" w:hAnsi="Times New Roman" w:cs="Times New Roman"/>
          <w:sz w:val="28"/>
          <w:szCs w:val="28"/>
        </w:rPr>
      </w:pPr>
      <w:r w:rsidRPr="00D010EC">
        <w:rPr>
          <w:rFonts w:ascii="Times New Roman" w:hAnsi="Times New Roman" w:cs="Times New Roman"/>
          <w:sz w:val="28"/>
          <w:szCs w:val="28"/>
          <w:lang w:val="bg-BG"/>
        </w:rPr>
        <w:t>Математика (Mathematics): _______________________</w:t>
      </w:r>
      <w:r w:rsidR="00E04641">
        <w:rPr>
          <w:rFonts w:ascii="Times New Roman" w:hAnsi="Times New Roman" w:cs="Times New Roman"/>
          <w:sz w:val="28"/>
          <w:szCs w:val="28"/>
        </w:rPr>
        <w:t>_______________</w:t>
      </w:r>
    </w:p>
    <w:p w14:paraId="303D1634" w14:textId="77777777" w:rsidR="007E35C6" w:rsidRPr="00D010EC" w:rsidRDefault="008C0406">
      <w:pPr>
        <w:pStyle w:val="21"/>
        <w:rPr>
          <w:rFonts w:ascii="Times New Roman" w:hAnsi="Times New Roman" w:cs="Times New Roman"/>
          <w:sz w:val="28"/>
          <w:szCs w:val="28"/>
          <w:lang w:val="bg-BG"/>
        </w:rPr>
      </w:pPr>
      <w:r w:rsidRPr="00D010EC">
        <w:rPr>
          <w:rFonts w:ascii="Times New Roman" w:hAnsi="Times New Roman" w:cs="Times New Roman"/>
          <w:sz w:val="28"/>
          <w:szCs w:val="28"/>
          <w:lang w:val="bg-BG"/>
        </w:rPr>
        <w:t>3. Цели на урока</w:t>
      </w:r>
    </w:p>
    <w:p w14:paraId="328992EC" w14:textId="61D7388B" w:rsidR="007E35C6" w:rsidRPr="00E04641" w:rsidRDefault="008C040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010EC">
        <w:rPr>
          <w:rFonts w:ascii="Times New Roman" w:hAnsi="Times New Roman" w:cs="Times New Roman"/>
          <w:sz w:val="28"/>
          <w:szCs w:val="28"/>
          <w:lang w:val="bg-BG"/>
        </w:rPr>
        <w:t>Общи цели: ______________________________________</w:t>
      </w:r>
      <w:r w:rsidR="00E04641" w:rsidRPr="00E04641">
        <w:rPr>
          <w:rFonts w:ascii="Times New Roman" w:hAnsi="Times New Roman" w:cs="Times New Roman"/>
          <w:sz w:val="28"/>
          <w:szCs w:val="28"/>
          <w:lang w:val="ru-RU"/>
        </w:rPr>
        <w:t>_____________</w:t>
      </w:r>
    </w:p>
    <w:p w14:paraId="62D62CE4" w14:textId="416BFE16" w:rsidR="007E35C6" w:rsidRPr="00E04641" w:rsidRDefault="008C0406">
      <w:pPr>
        <w:rPr>
          <w:rFonts w:ascii="Times New Roman" w:hAnsi="Times New Roman" w:cs="Times New Roman"/>
          <w:sz w:val="28"/>
          <w:szCs w:val="28"/>
        </w:rPr>
      </w:pPr>
      <w:r w:rsidRPr="00D010EC">
        <w:rPr>
          <w:rFonts w:ascii="Times New Roman" w:hAnsi="Times New Roman" w:cs="Times New Roman"/>
          <w:sz w:val="28"/>
          <w:szCs w:val="28"/>
          <w:lang w:val="bg-BG"/>
        </w:rPr>
        <w:t>Очаквани резултати / Компетентности: ____________</w:t>
      </w:r>
      <w:r w:rsidR="00E04641" w:rsidRPr="00E04641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E04641">
        <w:rPr>
          <w:rFonts w:ascii="Times New Roman" w:hAnsi="Times New Roman" w:cs="Times New Roman"/>
          <w:sz w:val="28"/>
          <w:szCs w:val="28"/>
        </w:rPr>
        <w:t>______________</w:t>
      </w:r>
    </w:p>
    <w:p w14:paraId="4D8519C5" w14:textId="77777777" w:rsidR="007E35C6" w:rsidRPr="00D010EC" w:rsidRDefault="0015212D">
      <w:pPr>
        <w:pStyle w:val="21"/>
        <w:rPr>
          <w:rFonts w:ascii="Times New Roman" w:hAnsi="Times New Roman" w:cs="Times New Roman"/>
          <w:sz w:val="28"/>
          <w:szCs w:val="28"/>
          <w:lang w:val="bg-BG"/>
        </w:rPr>
      </w:pPr>
      <w:r w:rsidRPr="00D010EC">
        <w:rPr>
          <w:rFonts w:ascii="Times New Roman" w:hAnsi="Times New Roman" w:cs="Times New Roman"/>
          <w:sz w:val="28"/>
          <w:szCs w:val="28"/>
          <w:lang w:val="bg-BG"/>
        </w:rPr>
        <w:t>4</w:t>
      </w:r>
      <w:r w:rsidR="008C0406" w:rsidRPr="00D010EC">
        <w:rPr>
          <w:rFonts w:ascii="Times New Roman" w:hAnsi="Times New Roman" w:cs="Times New Roman"/>
          <w:sz w:val="28"/>
          <w:szCs w:val="28"/>
          <w:lang w:val="bg-BG"/>
        </w:rPr>
        <w:t>. Необходими ресурси и материали</w:t>
      </w:r>
    </w:p>
    <w:p w14:paraId="063A6679" w14:textId="62871517" w:rsidR="007E35C6" w:rsidRPr="00E04641" w:rsidRDefault="008C0406">
      <w:pPr>
        <w:rPr>
          <w:rFonts w:ascii="Times New Roman" w:hAnsi="Times New Roman" w:cs="Times New Roman"/>
          <w:sz w:val="28"/>
          <w:szCs w:val="28"/>
        </w:rPr>
      </w:pPr>
      <w:r w:rsidRPr="00D010EC">
        <w:rPr>
          <w:rFonts w:ascii="Times New Roman" w:hAnsi="Times New Roman" w:cs="Times New Roman"/>
          <w:sz w:val="28"/>
          <w:szCs w:val="28"/>
          <w:lang w:val="bg-BG"/>
        </w:rPr>
        <w:t>_______________________________________________</w:t>
      </w:r>
      <w:r w:rsidR="00E04641">
        <w:rPr>
          <w:rFonts w:ascii="Times New Roman" w:hAnsi="Times New Roman" w:cs="Times New Roman"/>
          <w:sz w:val="28"/>
          <w:szCs w:val="28"/>
        </w:rPr>
        <w:t>______________</w:t>
      </w:r>
    </w:p>
    <w:p w14:paraId="0979E383" w14:textId="77777777" w:rsidR="007E35C6" w:rsidRPr="00D010EC" w:rsidRDefault="007E35C6">
      <w:pPr>
        <w:rPr>
          <w:rFonts w:ascii="Times New Roman" w:hAnsi="Times New Roman" w:cs="Times New Roman"/>
          <w:sz w:val="28"/>
          <w:szCs w:val="28"/>
          <w:lang w:val="bg-BG"/>
        </w:rPr>
      </w:pPr>
    </w:p>
    <w:sectPr w:rsidR="007E35C6" w:rsidRPr="00D010EC" w:rsidSect="008C0406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212D"/>
    <w:rsid w:val="0029639D"/>
    <w:rsid w:val="00326F90"/>
    <w:rsid w:val="007E35C6"/>
    <w:rsid w:val="008C0406"/>
    <w:rsid w:val="00AA1D8D"/>
    <w:rsid w:val="00B47730"/>
    <w:rsid w:val="00CB0664"/>
    <w:rsid w:val="00D010EC"/>
    <w:rsid w:val="00E0464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C887BEC"/>
  <w14:defaultImageDpi w14:val="300"/>
  <w15:docId w15:val="{07FF1CC4-8F96-4048-B34D-DF8A8C9E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лавие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лавие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лавие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лавие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ен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ен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ен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на макрос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лавие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лавие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лавие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лавие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лавие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лавие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Интензивно цитиране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40EEFE-9745-4E01-A616-11D094E1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Росица Василева</cp:lastModifiedBy>
  <cp:revision>4</cp:revision>
  <dcterms:created xsi:type="dcterms:W3CDTF">2025-10-21T15:12:00Z</dcterms:created>
  <dcterms:modified xsi:type="dcterms:W3CDTF">2025-10-27T07:32:00Z</dcterms:modified>
  <cp:category/>
</cp:coreProperties>
</file>